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Plains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Alberta    </w:t>
      </w:r>
      <w:r>
        <w:t xml:space="preserve">   BC    </w:t>
      </w:r>
      <w:r>
        <w:t xml:space="preserve">   Climate    </w:t>
      </w:r>
      <w:r>
        <w:t xml:space="preserve">   Farming    </w:t>
      </w:r>
      <w:r>
        <w:t xml:space="preserve">   InteriorPlains    </w:t>
      </w:r>
      <w:r>
        <w:t xml:space="preserve">   Land Forms    </w:t>
      </w:r>
      <w:r>
        <w:t xml:space="preserve">   Life    </w:t>
      </w:r>
      <w:r>
        <w:t xml:space="preserve">   Manitoba    </w:t>
      </w:r>
      <w:r>
        <w:t xml:space="preserve">   Population    </w:t>
      </w:r>
      <w:r>
        <w:t xml:space="preserve">   Regina    </w:t>
      </w:r>
      <w:r>
        <w:t xml:space="preserve">   Region    </w:t>
      </w:r>
      <w:r>
        <w:t xml:space="preserve">   Saskatchewan    </w:t>
      </w:r>
      <w:r>
        <w:t xml:space="preserve">   Social    </w:t>
      </w:r>
      <w:r>
        <w:t xml:space="preserve">   Transportation    </w:t>
      </w:r>
      <w:r>
        <w:t xml:space="preserve">   Winnipeg    </w:t>
      </w:r>
      <w:r>
        <w:t xml:space="preserve">   YellowKnife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Plains Region</dc:title>
  <dcterms:created xsi:type="dcterms:W3CDTF">2021-10-11T09:45:08Z</dcterms:created>
  <dcterms:modified xsi:type="dcterms:W3CDTF">2021-10-11T09:45:08Z</dcterms:modified>
</cp:coreProperties>
</file>