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city in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Canadian __________ railway was built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field that grows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plains are located in the _______________ part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capitals are there in the interior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provinces are apart of the interior plains?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province is the biggest provider for wheat?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body of water bordering the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name do people mistake the plains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climate in the summer is generally what?</w:t>
            </w:r>
          </w:p>
        </w:tc>
      </w:tr>
    </w:tbl>
    <w:p>
      <w:pPr>
        <w:pStyle w:val="WordBankMedium"/>
      </w:pPr>
      <w:r>
        <w:t xml:space="preserve">   Praries     </w:t>
      </w:r>
      <w:r>
        <w:t xml:space="preserve">   Dry     </w:t>
      </w:r>
      <w:r>
        <w:t xml:space="preserve">   Saskatchewan     </w:t>
      </w:r>
      <w:r>
        <w:t xml:space="preserve">   Six    </w:t>
      </w:r>
      <w:r>
        <w:t xml:space="preserve">   Western-middle    </w:t>
      </w:r>
      <w:r>
        <w:t xml:space="preserve">   Atlantic    </w:t>
      </w:r>
      <w:r>
        <w:t xml:space="preserve">   Three    </w:t>
      </w:r>
      <w:r>
        <w:t xml:space="preserve">   Pacific     </w:t>
      </w:r>
      <w:r>
        <w:t xml:space="preserve">   Calgary    </w:t>
      </w:r>
      <w:r>
        <w:t xml:space="preserve">   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Plains</dc:title>
  <dcterms:created xsi:type="dcterms:W3CDTF">2021-10-11T09:45:54Z</dcterms:created>
  <dcterms:modified xsi:type="dcterms:W3CDTF">2021-10-11T09:45:54Z</dcterms:modified>
</cp:coreProperties>
</file>