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VISUAL    </w:t>
      </w:r>
      <w:r>
        <w:t xml:space="preserve">   SMALL    </w:t>
      </w:r>
      <w:r>
        <w:t xml:space="preserve">   SIZE    </w:t>
      </w:r>
      <w:r>
        <w:t xml:space="preserve">   SECTION    </w:t>
      </w:r>
      <w:r>
        <w:t xml:space="preserve">   SCALE    </w:t>
      </w:r>
      <w:r>
        <w:t xml:space="preserve">   ROOM    </w:t>
      </w:r>
      <w:r>
        <w:t xml:space="preserve">   REDUCED    </w:t>
      </w:r>
      <w:r>
        <w:t xml:space="preserve">   RECTANGLE    </w:t>
      </w:r>
      <w:r>
        <w:t xml:space="preserve">   RATIO    </w:t>
      </w:r>
      <w:r>
        <w:t xml:space="preserve">   PROPORTION    </w:t>
      </w:r>
      <w:r>
        <w:t xml:space="preserve">   PERSPECTIVE    </w:t>
      </w:r>
      <w:r>
        <w:t xml:space="preserve">   LAYOUT    </w:t>
      </w:r>
      <w:r>
        <w:t xml:space="preserve">   KITCHEN    </w:t>
      </w:r>
      <w:r>
        <w:t xml:space="preserve">   GOLDEN    </w:t>
      </w:r>
      <w:r>
        <w:t xml:space="preserve">   FURNITURE    </w:t>
      </w:r>
      <w:r>
        <w:t xml:space="preserve">   FURNISHINGS    </w:t>
      </w:r>
      <w:r>
        <w:t xml:space="preserve">   DESIGN    </w:t>
      </w:r>
      <w:r>
        <w:t xml:space="preserve">   COMFORT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</dc:title>
  <dcterms:created xsi:type="dcterms:W3CDTF">2021-10-11T09:46:38Z</dcterms:created>
  <dcterms:modified xsi:type="dcterms:W3CDTF">2021-10-11T09:46:38Z</dcterms:modified>
</cp:coreProperties>
</file>