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Interior design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Something of exceptional quality and craftsmanship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Idea of creating an environment to match and lifestyle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Design term for let's decide later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Building interest are various levels of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Something that's unique special and possibly a little crazy or expensive ,a hard sell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Well thought out, and organized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Designed that incorporates distinct style with a point of 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Something with clean lines that hold up to the test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Character markings on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 design style than us and constructed and unexpected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Describes the space that is filled with unique pieces acquired over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Space that has been completely reinterpreted without boundaries or constraints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Design style that stays away from trends that are too now to avoid quickly dating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Something that is kicked up a notch or taken to another level and style or design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Mix patterns and materials that give layered step to the senses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Elements of design that add a sense of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Linear and uncluttered style with no frills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Design term for 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Describes the space that is allowed to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Describes the style that is usually dark with layers of texture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Interior design </dc:title>
  <dcterms:created xsi:type="dcterms:W3CDTF">2021-10-11T09:45:27Z</dcterms:created>
  <dcterms:modified xsi:type="dcterms:W3CDTF">2021-10-11T09:45:27Z</dcterms:modified>
</cp:coreProperties>
</file>