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Interjections!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yippee    </w:t>
      </w:r>
      <w:r>
        <w:t xml:space="preserve">   yuck    </w:t>
      </w:r>
      <w:r>
        <w:t xml:space="preserve">   stop    </w:t>
      </w:r>
      <w:r>
        <w:t xml:space="preserve">   ah ha    </w:t>
      </w:r>
      <w:r>
        <w:t xml:space="preserve">   hooray    </w:t>
      </w:r>
      <w:r>
        <w:t xml:space="preserve">   oh no    </w:t>
      </w:r>
      <w:r>
        <w:t xml:space="preserve">   what    </w:t>
      </w:r>
      <w:r>
        <w:t xml:space="preserve">   yay    </w:t>
      </w:r>
      <w:r>
        <w:t xml:space="preserve">   hey    </w:t>
      </w:r>
      <w:r>
        <w:t xml:space="preserve">   shh    </w:t>
      </w:r>
      <w:r>
        <w:t xml:space="preserve">   help    </w:t>
      </w:r>
      <w:r>
        <w:t xml:space="preserve">   boo    </w:t>
      </w:r>
      <w:r>
        <w:t xml:space="preserve">   oops    </w:t>
      </w:r>
      <w:r>
        <w:t xml:space="preserve">   ouch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Interjections!</dc:title>
  <dcterms:created xsi:type="dcterms:W3CDTF">2021-10-11T09:46:49Z</dcterms:created>
  <dcterms:modified xsi:type="dcterms:W3CDTF">2021-10-11T09:46:49Z</dcterms:modified>
</cp:coreProperties>
</file>