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Interjections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congratulations    </w:t>
      </w:r>
      <w:r>
        <w:t xml:space="preserve">   boo yah    </w:t>
      </w:r>
      <w:r>
        <w:t xml:space="preserve">   oh well    </w:t>
      </w:r>
      <w:r>
        <w:t xml:space="preserve">   ha    </w:t>
      </w:r>
      <w:r>
        <w:t xml:space="preserve">   duh    </w:t>
      </w:r>
      <w:r>
        <w:t xml:space="preserve">   yum    </w:t>
      </w:r>
      <w:r>
        <w:t xml:space="preserve">   geez    </w:t>
      </w:r>
      <w:r>
        <w:t xml:space="preserve">   phew    </w:t>
      </w:r>
      <w:r>
        <w:t xml:space="preserve">   woah    </w:t>
      </w:r>
      <w:r>
        <w:t xml:space="preserve">   oops    </w:t>
      </w:r>
      <w:r>
        <w:t xml:space="preserve">   what    </w:t>
      </w:r>
      <w:r>
        <w:t xml:space="preserve">   well    </w:t>
      </w:r>
      <w:r>
        <w:t xml:space="preserve">   umm    </w:t>
      </w:r>
      <w:r>
        <w:t xml:space="preserve">   meh    </w:t>
      </w:r>
      <w:r>
        <w:t xml:space="preserve">   yahoo    </w:t>
      </w:r>
      <w:r>
        <w:t xml:space="preserve">   hooray    </w:t>
      </w:r>
      <w:r>
        <w:t xml:space="preserve">   ouch    </w:t>
      </w:r>
      <w:r>
        <w:t xml:space="preserve">   whew    </w:t>
      </w:r>
      <w:r>
        <w:t xml:space="preserve">   ugh    </w:t>
      </w:r>
      <w:r>
        <w:t xml:space="preserve">   good    </w:t>
      </w:r>
      <w:r>
        <w:t xml:space="preserve">   nice    </w:t>
      </w:r>
      <w:r>
        <w:t xml:space="preserve">   Eww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Interjections</dc:title>
  <dcterms:created xsi:type="dcterms:W3CDTF">2021-10-11T09:45:31Z</dcterms:created>
  <dcterms:modified xsi:type="dcterms:W3CDTF">2021-10-11T09:45:31Z</dcterms:modified>
</cp:coreProperties>
</file>