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Interjections </w:t>
      </w:r>
    </w:p>
    <w:p>
      <w:pPr>
        <w:pStyle w:val="Questions"/>
      </w:pPr>
      <w:r>
        <w:t xml:space="preserve">1. WWO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RETAG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YEHA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WWE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WSOEMEA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IAAMGNZ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YSKEI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WOW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ECFTSLDDKSII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HU OH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WHEW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HI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13. ELLOH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HHA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HOH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OBNIG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HHMP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OSOP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HOUC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HSH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Interjections </dc:title>
  <dcterms:created xsi:type="dcterms:W3CDTF">2021-10-11T09:45:25Z</dcterms:created>
  <dcterms:modified xsi:type="dcterms:W3CDTF">2021-10-11T09:45:25Z</dcterms:modified>
</cp:coreProperties>
</file>