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Interjections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yay    </w:t>
      </w:r>
      <w:r>
        <w:t xml:space="preserve">   woah    </w:t>
      </w:r>
      <w:r>
        <w:t xml:space="preserve">   shucks    </w:t>
      </w:r>
      <w:r>
        <w:t xml:space="preserve">   please    </w:t>
      </w:r>
      <w:r>
        <w:t xml:space="preserve">   jeez    </w:t>
      </w:r>
      <w:r>
        <w:t xml:space="preserve">   indeed    </w:t>
      </w:r>
      <w:r>
        <w:t xml:space="preserve">   hey    </w:t>
      </w:r>
      <w:r>
        <w:t xml:space="preserve">   hi    </w:t>
      </w:r>
      <w:r>
        <w:t xml:space="preserve">   ha    </w:t>
      </w:r>
      <w:r>
        <w:t xml:space="preserve">   golly    </w:t>
      </w:r>
      <w:r>
        <w:t xml:space="preserve">   gosh    </w:t>
      </w:r>
      <w:r>
        <w:t xml:space="preserve">   gee whiz    </w:t>
      </w:r>
      <w:r>
        <w:t xml:space="preserve">   eek    </w:t>
      </w:r>
      <w:r>
        <w:t xml:space="preserve">   duh    </w:t>
      </w:r>
      <w:r>
        <w:t xml:space="preserve">   dang    </w:t>
      </w:r>
      <w:r>
        <w:t xml:space="preserve">   darn    </w:t>
      </w:r>
      <w:r>
        <w:t xml:space="preserve">   alrighty    </w:t>
      </w:r>
      <w:r>
        <w:t xml:space="preserve">   cheers    </w:t>
      </w:r>
      <w:r>
        <w:t xml:space="preserve">   as if    </w:t>
      </w:r>
      <w:r>
        <w:t xml:space="preserve">   awful    </w:t>
      </w:r>
      <w:r>
        <w:t xml:space="preserve">   bingo    </w:t>
      </w:r>
      <w:r>
        <w:t xml:space="preserve">   bravo    </w:t>
      </w:r>
      <w:r>
        <w:t xml:space="preserve">   boo    </w:t>
      </w:r>
      <w:r>
        <w:t xml:space="preserve">   behold    </w:t>
      </w:r>
      <w:r>
        <w:t xml:space="preserve">   aww    </w:t>
      </w:r>
      <w:r>
        <w:t xml:space="preserve">   anyhow    </w:t>
      </w:r>
      <w:r>
        <w:t xml:space="preserve">   amen    </w:t>
      </w:r>
      <w:r>
        <w:t xml:space="preserve">   alas    </w:t>
      </w:r>
      <w:r>
        <w:t xml:space="preserve">   aha    </w:t>
      </w:r>
      <w:r>
        <w:t xml:space="preserve">   absolutely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Interjections</dc:title>
  <dcterms:created xsi:type="dcterms:W3CDTF">2021-10-11T09:45:38Z</dcterms:created>
  <dcterms:modified xsi:type="dcterms:W3CDTF">2021-10-11T09:45:38Z</dcterms:modified>
</cp:coreProperties>
</file>