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Goodbye    </w:t>
      </w:r>
      <w:r>
        <w:t xml:space="preserve">   Ciao    </w:t>
      </w:r>
      <w:r>
        <w:t xml:space="preserve">   Voila    </w:t>
      </w:r>
      <w:r>
        <w:t xml:space="preserve">   Hurray    </w:t>
      </w:r>
      <w:r>
        <w:t xml:space="preserve">   Indeed    </w:t>
      </w:r>
      <w:r>
        <w:t xml:space="preserve">   Eureka    </w:t>
      </w:r>
      <w:r>
        <w:t xml:space="preserve">   Fiddlesticks    </w:t>
      </w:r>
      <w:r>
        <w:t xml:space="preserve">   Bingo    </w:t>
      </w:r>
      <w:r>
        <w:t xml:space="preserve">   Hello    </w:t>
      </w:r>
      <w:r>
        <w:t xml:space="preserve">   Aloha    </w:t>
      </w:r>
      <w:r>
        <w:t xml:space="preserve">   Alright    </w:t>
      </w:r>
      <w:r>
        <w:t xml:space="preserve">   Alas    </w:t>
      </w:r>
      <w:r>
        <w:t xml:space="preserve">   Oops    </w:t>
      </w:r>
      <w:r>
        <w:t xml:space="preserve">   Wait    </w:t>
      </w:r>
      <w:r>
        <w:t xml:space="preserve">   Stop    </w:t>
      </w:r>
      <w:r>
        <w:t xml:space="preserve">   Yes    </w:t>
      </w:r>
      <w:r>
        <w:t xml:space="preserve">   Fieri    </w:t>
      </w:r>
      <w:r>
        <w:t xml:space="preserve">   Guy    </w:t>
      </w:r>
      <w:r>
        <w:t xml:space="preserve">   Congratulations    </w:t>
      </w:r>
      <w:r>
        <w:t xml:space="preserve">   Ouch    </w:t>
      </w:r>
      <w:r>
        <w:t xml:space="preserve">   Certainly    </w:t>
      </w:r>
      <w:r>
        <w:t xml:space="preserve">   Listen    </w:t>
      </w:r>
      <w:r>
        <w:t xml:space="preserve">   Excellent    </w:t>
      </w:r>
      <w:r>
        <w:t xml:space="preserve">   Behold    </w:t>
      </w:r>
      <w:r>
        <w:t xml:space="preserve">   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Interjections</dc:title>
  <dcterms:created xsi:type="dcterms:W3CDTF">2021-10-11T09:46:03Z</dcterms:created>
  <dcterms:modified xsi:type="dcterms:W3CDTF">2021-10-11T09:46:03Z</dcterms:modified>
</cp:coreProperties>
</file>