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Interlocking Spurs &amp; Gorges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deep    </w:t>
      </w:r>
      <w:r>
        <w:t xml:space="preserve">   deposition    </w:t>
      </w:r>
      <w:r>
        <w:t xml:space="preserve">   downstream    </w:t>
      </w:r>
      <w:r>
        <w:t xml:space="preserve">   erosion    </w:t>
      </w:r>
      <w:r>
        <w:t xml:space="preserve">   gorge    </w:t>
      </w:r>
      <w:r>
        <w:t xml:space="preserve">   interlock    </w:t>
      </w:r>
      <w:r>
        <w:t xml:space="preserve">   meander    </w:t>
      </w:r>
      <w:r>
        <w:t xml:space="preserve">   narrow    </w:t>
      </w:r>
      <w:r>
        <w:t xml:space="preserve">   overlap    </w:t>
      </w:r>
      <w:r>
        <w:t xml:space="preserve">   ridges    </w:t>
      </w:r>
      <w:r>
        <w:t xml:space="preserve">   spur    </w:t>
      </w:r>
      <w:r>
        <w:t xml:space="preserve">   truncate    </w:t>
      </w:r>
      <w:r>
        <w:t xml:space="preserve">   valley    </w:t>
      </w:r>
      <w:r>
        <w:t xml:space="preserve">   zig-zag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Interlocking Spurs &amp; Gorges Word Search</dc:title>
  <dcterms:created xsi:type="dcterms:W3CDTF">2021-10-11T09:45:40Z</dcterms:created>
  <dcterms:modified xsi:type="dcterms:W3CDTF">2021-10-11T09:45:40Z</dcterms:modified>
</cp:coreProperties>
</file>