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Intermediate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the Syrian Gazelle Boy spotted?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disorder were the sisters thought to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Recent stories of children living with animals are mostly due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kidnapped?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Wild Peter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did the Syrian Gazelle Boy live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Wild Peter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children were raised by wolves?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Marina rescued by?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Intermediate </dc:title>
  <dcterms:created xsi:type="dcterms:W3CDTF">2021-10-11T09:45:52Z</dcterms:created>
  <dcterms:modified xsi:type="dcterms:W3CDTF">2021-10-11T09:45:52Z</dcterms:modified>
</cp:coreProperties>
</file>