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Dance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"to bend"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creators purpose behind a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turns that link together, picking up each foot back and forth to continue rotating in a circle or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3 steps repeating releve, releve, plie, releve, releve, plie.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specific part of the body to begin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creating the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"To Rise"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position where heels are placed together and feet are turned out. </w:t>
            </w:r>
          </w:p>
        </w:tc>
      </w:tr>
    </w:tbl>
    <w:p>
      <w:pPr>
        <w:pStyle w:val="WordBankMedium"/>
      </w:pPr>
      <w:r>
        <w:t xml:space="preserve">   Plie    </w:t>
      </w:r>
      <w:r>
        <w:t xml:space="preserve">   Releve    </w:t>
      </w:r>
      <w:r>
        <w:t xml:space="preserve">   Demi    </w:t>
      </w:r>
      <w:r>
        <w:t xml:space="preserve">   First    </w:t>
      </w:r>
      <w:r>
        <w:t xml:space="preserve">   Chaines    </w:t>
      </w:r>
      <w:r>
        <w:t xml:space="preserve">   Choreographer    </w:t>
      </w:r>
      <w:r>
        <w:t xml:space="preserve">   Dancer    </w:t>
      </w:r>
      <w:r>
        <w:t xml:space="preserve">   Triplets    </w:t>
      </w:r>
      <w:r>
        <w:t xml:space="preserve">   Double Pirouette    </w:t>
      </w:r>
      <w:r>
        <w:t xml:space="preserve">   Choreographers intent    </w:t>
      </w:r>
      <w:r>
        <w:t xml:space="preserve">   Initiation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Dance Terminology</dc:title>
  <dcterms:created xsi:type="dcterms:W3CDTF">2021-10-11T09:46:16Z</dcterms:created>
  <dcterms:modified xsi:type="dcterms:W3CDTF">2021-10-11T09:46:16Z</dcterms:modified>
</cp:coreProperties>
</file>