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Intermediate Depreciation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property other than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depreciation where same amount is deducted each year over useful life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property you can see or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150% and 200% ______________balance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 of a business based on continued customer patronage due to name or reputation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items and resources owned by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deduction allowed over a number of years to recover the basis in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allowed annual deduction that recovers cost of intangible property over fixed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 withdrawal of an asset from use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invested in property for tax purposes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Depreciation Terms</dc:title>
  <dcterms:created xsi:type="dcterms:W3CDTF">2021-10-11T09:46:18Z</dcterms:created>
  <dcterms:modified xsi:type="dcterms:W3CDTF">2021-10-11T09:46:18Z</dcterms:modified>
</cp:coreProperties>
</file>