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Intermediate Logic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valid argument which presents a choice between two conditionals.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path on a truth tree which includes no contradictions.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logical operator that joins two propositions and is true if an only if one or both of the propositions is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rule of replacement says p ≡ (p ∨ p)?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two propositions to be true at the same time they are said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valid argument form which can be used to justify steps in a proof.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compound proposition is broken down into simple propositions. It is said to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rule of replacement says (p ≡ q) ≡ [(p ∙ q) ∨ (~p ∙ ~q)]?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rule of replacement says (p ⊃ q) ≡ (~q ⊃ ~p)?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proposition following the if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rule of replacement says [p ∙ (q ∨ r)] ≡ [(p ∙ q) ∨ (p ∙ r)]?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rule of replacement says [(p ∙ q) ⊃ r] ≡ [p ⊃ (q ⊃ r)]?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proposition that is always true due to its logical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premises can be true and the conclusion false, the argument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Logic</dc:title>
  <dcterms:created xsi:type="dcterms:W3CDTF">2021-10-11T09:47:08Z</dcterms:created>
  <dcterms:modified xsi:type="dcterms:W3CDTF">2021-10-11T09:47:08Z</dcterms:modified>
</cp:coreProperties>
</file>