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side-coaching    </w:t>
      </w:r>
      <w:r>
        <w:t xml:space="preserve">   movement    </w:t>
      </w:r>
      <w:r>
        <w:t xml:space="preserve">   mime    </w:t>
      </w:r>
      <w:r>
        <w:t xml:space="preserve">   imagination    </w:t>
      </w:r>
      <w:r>
        <w:t xml:space="preserve">   mirror    </w:t>
      </w:r>
      <w:r>
        <w:t xml:space="preserve">   freeze    </w:t>
      </w:r>
      <w:r>
        <w:t xml:space="preserve">   focus    </w:t>
      </w:r>
      <w:r>
        <w:t xml:space="preserve">   feedback    </w:t>
      </w:r>
      <w:r>
        <w:t xml:space="preserve">   ensemble    </w:t>
      </w:r>
      <w:r>
        <w:t xml:space="preserve">   emotions    </w:t>
      </w:r>
      <w:r>
        <w:t xml:space="preserve">   drama    </w:t>
      </w:r>
      <w:r>
        <w:t xml:space="preserve">   dialogue    </w:t>
      </w:r>
      <w:r>
        <w:t xml:space="preserve">   character    </w:t>
      </w:r>
      <w:r>
        <w:t xml:space="preserve">   audience etiquette    </w:t>
      </w:r>
      <w:r>
        <w:t xml:space="preserve">   actors    </w:t>
      </w:r>
      <w:r>
        <w:t xml:space="preserve">   collaboration    </w:t>
      </w:r>
      <w:r>
        <w:t xml:space="preserve">   team work    </w:t>
      </w:r>
      <w:r>
        <w:t xml:space="preserve">   stage    </w:t>
      </w:r>
      <w:r>
        <w:t xml:space="preserve">   acting    </w:t>
      </w:r>
      <w:r>
        <w:t xml:space="preserve">   improvisation    </w:t>
      </w:r>
      <w:r>
        <w:t xml:space="preserve">   pantomime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Theatre Terms</dc:title>
  <dcterms:created xsi:type="dcterms:W3CDTF">2021-11-19T03:38:04Z</dcterms:created>
  <dcterms:modified xsi:type="dcterms:W3CDTF">2021-11-19T03:38:04Z</dcterms:modified>
</cp:coreProperties>
</file>