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Intermediate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ʔučqak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ƛiḥƛiḥ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wiiksii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yuʔi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ʔuuqumḥ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tickt̓ick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Foggy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miƛaa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m̓ałaa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ƛuup̓in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łiw̓aḥk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quux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k̓ʷisaa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ƛup̓in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kʷimaac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Weather</dc:title>
  <dcterms:created xsi:type="dcterms:W3CDTF">2021-10-11T09:46:29Z</dcterms:created>
  <dcterms:modified xsi:type="dcterms:W3CDTF">2021-10-11T09:46:29Z</dcterms:modified>
</cp:coreProperties>
</file>