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Intermediate - match the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hardware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Read only memory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software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screen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CPU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01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hard copies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type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Keyboard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Central Processing Unit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Mouse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Random Access Memory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monitor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physical components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byte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Navigate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Printer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instructions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Intermediate - match the words</dc:title>
  <dcterms:created xsi:type="dcterms:W3CDTF">2021-10-11T09:47:14Z</dcterms:created>
  <dcterms:modified xsi:type="dcterms:W3CDTF">2021-10-11T09:47:14Z</dcterms:modified>
</cp:coreProperties>
</file>