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Intermodel - Stockton CA - Regional - DTW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Trailer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Time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Radius: 45 miles of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Hiring 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Required Endorsements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Months of required experience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$12 Per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Business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$52,500 ______ Average Gross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Begins 90 minutes from arrival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Drivers will chain and driver over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Operating States: California &amp;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Intermodel - Stockton CA - Regional - DTW</dc:title>
  <dcterms:created xsi:type="dcterms:W3CDTF">2021-10-11T09:46:27Z</dcterms:created>
  <dcterms:modified xsi:type="dcterms:W3CDTF">2021-10-11T09:46:27Z</dcterms:modified>
</cp:coreProperties>
</file>