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Intermolecular Forces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"water loving" and polar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Attraction between temporary dipoles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the force necessary to stretch or break the surface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attraction of water to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between two molecules that does not result from chemical bonding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 hydrophobic and a hydrophilic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grease and water don't mix they are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composed of many repeating units of monomers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stronger form of dipole-dipole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molecule with positive and negative charged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Generally have higher melting and boiling points than non-polar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forces that occur when partially (+) charged part of a molecule interacts with the partially (-) part of the neighboring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"Water fearing" and non-polar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the polarity of a bond, sometimes represented by a special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 of how equally electrons in a bond are shared between 2 atoms of the bond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Intermolecular Forces Project</dc:title>
  <dcterms:created xsi:type="dcterms:W3CDTF">2021-10-11T09:47:03Z</dcterms:created>
  <dcterms:modified xsi:type="dcterms:W3CDTF">2021-10-11T09:47:03Z</dcterms:modified>
</cp:coreProperties>
</file>