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 experience 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away from a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Shoreline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12 people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situation/ uneven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Embrace/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Harvest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great effort to deal with a challenge, problem,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Manicured area of grass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through pressed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jump with a long or high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prominent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hang your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decipher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experience article</dc:title>
  <dcterms:created xsi:type="dcterms:W3CDTF">2021-10-11T09:46:33Z</dcterms:created>
  <dcterms:modified xsi:type="dcterms:W3CDTF">2021-10-11T09:46:33Z</dcterms:modified>
</cp:coreProperties>
</file>