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Internal Defect Detection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Ultrasonic    </w:t>
      </w:r>
      <w:r>
        <w:t xml:space="preserve">   Vibrations    </w:t>
      </w:r>
      <w:r>
        <w:t xml:space="preserve">   Faults    </w:t>
      </w:r>
      <w:r>
        <w:t xml:space="preserve">   Probe    </w:t>
      </w:r>
      <w:r>
        <w:t xml:space="preserve">   Gamma Rays    </w:t>
      </w:r>
      <w:r>
        <w:t xml:space="preserve">   Frequency    </w:t>
      </w:r>
      <w:r>
        <w:t xml:space="preserve">   Reflect    </w:t>
      </w:r>
      <w:r>
        <w:t xml:space="preserve">   X-rays    </w:t>
      </w:r>
      <w:r>
        <w:t xml:space="preserve">   Radiation    </w:t>
      </w:r>
      <w:r>
        <w:t xml:space="preserve">   Air Pockets    </w:t>
      </w:r>
      <w:r>
        <w:t xml:space="preserve">   Defect    </w:t>
      </w:r>
      <w:r>
        <w:t xml:space="preserve">   Vulcanised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Defect Detection</dc:title>
  <dcterms:created xsi:type="dcterms:W3CDTF">2021-10-11T09:45:48Z</dcterms:created>
  <dcterms:modified xsi:type="dcterms:W3CDTF">2021-10-11T09:45:48Z</dcterms:modified>
</cp:coreProperties>
</file>