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Internal Defence Mechanisms in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recipient    </w:t>
      </w:r>
      <w:r>
        <w:t xml:space="preserve">   molecule    </w:t>
      </w:r>
      <w:r>
        <w:t xml:space="preserve">   cilia    </w:t>
      </w:r>
      <w:r>
        <w:t xml:space="preserve">   secretetion    </w:t>
      </w:r>
      <w:r>
        <w:t xml:space="preserve">   parasite    </w:t>
      </w:r>
      <w:r>
        <w:t xml:space="preserve">   sign    </w:t>
      </w:r>
      <w:r>
        <w:t xml:space="preserve">   symptoms    </w:t>
      </w:r>
      <w:r>
        <w:t xml:space="preserve">   fever    </w:t>
      </w:r>
      <w:r>
        <w:t xml:space="preserve">   health    </w:t>
      </w:r>
      <w:r>
        <w:t xml:space="preserve">   leukocytes    </w:t>
      </w:r>
      <w:r>
        <w:t xml:space="preserve">   localised    </w:t>
      </w:r>
      <w:r>
        <w:t xml:space="preserve">   swelling    </w:t>
      </w:r>
      <w:r>
        <w:t xml:space="preserve">   microorganism    </w:t>
      </w:r>
      <w:r>
        <w:t xml:space="preserve">   protein    </w:t>
      </w:r>
      <w:r>
        <w:t xml:space="preserve">   cell    </w:t>
      </w:r>
      <w:r>
        <w:t xml:space="preserve">   lymphnodes    </w:t>
      </w:r>
      <w:r>
        <w:t xml:space="preserve">   epidemic    </w:t>
      </w:r>
      <w:r>
        <w:t xml:space="preserve">   organisms    </w:t>
      </w:r>
      <w:r>
        <w:t xml:space="preserve">   enzymes    </w:t>
      </w:r>
      <w:r>
        <w:t xml:space="preserve">   antigen    </w:t>
      </w:r>
      <w:r>
        <w:t xml:space="preserve">   inflamation    </w:t>
      </w:r>
      <w:r>
        <w:t xml:space="preserve">   fungi    </w:t>
      </w:r>
      <w:r>
        <w:t xml:space="preserve">   resistance    </w:t>
      </w:r>
      <w:r>
        <w:t xml:space="preserve">   bacteria    </w:t>
      </w:r>
      <w:r>
        <w:t xml:space="preserve">   virus    </w:t>
      </w:r>
      <w:r>
        <w:t xml:space="preserve">   phagocyte    </w:t>
      </w:r>
      <w:r>
        <w:t xml:space="preserve">   pathogens    </w:t>
      </w:r>
      <w:r>
        <w:t xml:space="preserve">   batrachochytrium    </w:t>
      </w:r>
      <w:r>
        <w:t xml:space="preserve">   antibodies    </w:t>
      </w:r>
      <w:r>
        <w:t xml:space="preserve">   mucus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Defence Mechanisms in Animals</dc:title>
  <dcterms:created xsi:type="dcterms:W3CDTF">2021-10-11T09:46:44Z</dcterms:created>
  <dcterms:modified xsi:type="dcterms:W3CDTF">2021-10-11T09:46:44Z</dcterms:modified>
</cp:coreProperties>
</file>