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Internal Female Reproductive 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serosa layer of the uterus, equivalent to peritoneum.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Extending from each ovary, fertilization takes place here if sperm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glands that produce egg cells and sex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organ which houses the developing fetus during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birth canal and passage through which menstrual fluid flows, also where sperm collects during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part of the uterus that starts directly below the level of the fallopian tubes and continues downward until the uterine walls and cavity begin to narrow.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small region, only about 2 cm (0.8 inch) long, that connects the ampulla and infundibulum to the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Peritoneal fold that attaches the uterus, fallopian tubes, and ovaries to the pelvis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finger-like projections located at the ends of the fallopian tubes, closest to the ovaries.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second part of the uterine tube that is between the ampulla and the fimbriae.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middle layer of the uterine wall, consisting mainly of uterine smooth muscle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part of the uterus, opens into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ligament is a fold of peritoneum that extends out from the ovary to the wall of the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mucous membrane that lines the inside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third portion of the fallopian tube that is an intermediate dilated portion and curves over the ovary.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Female Reproductive Tract</dc:title>
  <dcterms:created xsi:type="dcterms:W3CDTF">2021-10-11T09:45:52Z</dcterms:created>
  <dcterms:modified xsi:type="dcterms:W3CDTF">2021-10-11T09:45:52Z</dcterms:modified>
</cp:coreProperties>
</file>