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Internal Hardware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Extracts hot air from the computer case.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Supplies power to the motherboard.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Temporary memory, it requires power to retain its data.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Traditional internal storage made up of a stack of magnetised metal disks.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Produces the image you see on a monitor.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main circuit board in the computer, where the hardware is connected.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Helps connects a computer to a computer network.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for read/writing optical discs.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form of data storage in computers and other electronic devices that can not be easily altered or reprogrammed.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the brain of the computer, it processes all instructions.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Internal Hardware</dc:title>
  <dcterms:created xsi:type="dcterms:W3CDTF">2021-10-11T09:46:45Z</dcterms:created>
  <dcterms:modified xsi:type="dcterms:W3CDTF">2021-10-11T09:46:45Z</dcterms:modified>
</cp:coreProperties>
</file>