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Internal Migration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quality or state of being exposed to the possibility of being attacked or harmed, either physically or emotionally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fact or situation that is observed to exist or happen, especially one whose cause or explanation is in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Have a significant influence on or determine (the manner or outcome of something)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the inhabitants of a particular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aggregate of people living together in a more or less ordered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area, especially part of a country or the world having definable characteristics but not always fixed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action or process of maturing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ability to move or be moved freely and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general direction in which something is developing or changing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feature or quality belonging typically to a person, place, or thing and serving to identify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state of having paid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point of highest activity, quality, or achievement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moves from one place to another, especially to find work or better living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way that relates to activities inside a particular country; nationally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Sufficiently great or important to be worthy of attention; noteworthy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or a period of changing from one state or condition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quantity of people or things in a given area of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Cause (something) to conform to a standard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Houses and flats considered collectively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branch of knowledge concerned with the production, consumption, and transfer of wealth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Internal Migration</dc:title>
  <dcterms:created xsi:type="dcterms:W3CDTF">2021-10-11T09:46:40Z</dcterms:created>
  <dcterms:modified xsi:type="dcterms:W3CDTF">2021-10-11T09:46:40Z</dcterms:modified>
</cp:coreProperties>
</file>