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Internal Mobility - Cross Word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8.	Who knows what you are good at better than yourself sometimes?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9.	What free class can you take that will teach you JavaScript?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7.	What do millennials value at work more than money?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2.	In this exercise every job has equal 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4.	What is removed in order to complete this exercise?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5.	What is the first step to figuring out what you want to do in your career?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	You can use this tool to learn how to successfully negotiate.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3.	When figuring out your next step I your career, this should trump your interests?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	What class is the “secret-sauce” of great writing?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6.	All these works make up a ______ that shines a light on your career.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Mobility - Cross Word Challenge</dc:title>
  <dcterms:created xsi:type="dcterms:W3CDTF">2021-10-11T09:46:36Z</dcterms:created>
  <dcterms:modified xsi:type="dcterms:W3CDTF">2021-10-11T09:46:36Z</dcterms:modified>
</cp:coreProperties>
</file>