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Internal Parasites in Sheep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parasite causes irritation and pain that causes animals to cough.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FAMACHA TEST is a very quick field test that checks for the ____________ of internal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Coccidia commonly live on the ground but are not usually a problem unless there is an overcrowding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a symptom of internal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symptom of internal parasites is __________ hair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side effect of internal parasites is __________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extreme cases, this parasite may cause intestinal blockages.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parasite is a bloodsucker who destroys the lining of the stomach to access the bloodstream.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parasite causes diarrhea in animals because I steal the animal's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problem with raising sheep and goats is the loss caused by __________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larvae of __________ worms can move up wet, dewy grass where they are eaten by sheep/goats.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parasite’s burrowing causes a lack of liver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Lung worms and liver flukes grow and reproduce inside snails, which live in stagnant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sheep or goat could have internal parasites if you notice a loss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parasites prefer a specific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________  production is a side effect of internal parasites.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Parasites in Sheep and Goats</dc:title>
  <dcterms:created xsi:type="dcterms:W3CDTF">2021-10-11T09:45:47Z</dcterms:created>
  <dcterms:modified xsi:type="dcterms:W3CDTF">2021-10-11T09:45:47Z</dcterms:modified>
</cp:coreProperties>
</file>