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Internal Systems: Respiration </w:t>
      </w:r>
    </w:p>
    <w:p>
      <w:pPr>
        <w:pStyle w:val="Questions"/>
      </w:pPr>
      <w:r>
        <w:t xml:space="preserve">1. OBLMNAIAD VCIAYT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ALITV CPAIATCY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IAR ASSC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LTRHEACA EBUT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ILLEVAO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OTATL LGNU CAICYAPT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AIAMLACONT ADDE PASEC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IDLTA UOLEMV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HINEOOLBSCR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HOACICTR VTCYIA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PENEIP-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PXHARNY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Systems: Respiration </dc:title>
  <dcterms:created xsi:type="dcterms:W3CDTF">2021-10-11T09:46:03Z</dcterms:created>
  <dcterms:modified xsi:type="dcterms:W3CDTF">2021-10-11T09:46:03Z</dcterms:modified>
</cp:coreProperties>
</file>