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Internal and External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internal factor that involves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 is an External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factor is out with a businesses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 is an External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internal factor C.T.?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 is an External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factors are within a businesses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 is an External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internal factor that involves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 is an External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 is an External Factor?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and External Factors</dc:title>
  <dcterms:created xsi:type="dcterms:W3CDTF">2021-10-11T09:46:22Z</dcterms:created>
  <dcterms:modified xsi:type="dcterms:W3CDTF">2021-10-11T09:46:22Z</dcterms:modified>
</cp:coreProperties>
</file>