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Internal features (4.2)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Represents the table at the Last Supper and is where the priest consecrates the Eucharist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room dedicated for private conversation during reconciliation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cross with a figure of Jesus on it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 stand in which readings and homily are proclaimed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 aids to assist worship- usually one of Mary in a Catholic Church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Images from the passion of Christ, The… (8,2,3,5)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the holy water and is at the entrance of the church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people can be baptised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box close to the altar where the Eucharist is kept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up for; restoration of relationship of God and mankind (9)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features (4.2)</dc:title>
  <dcterms:created xsi:type="dcterms:W3CDTF">2021-10-11T09:47:04Z</dcterms:created>
  <dcterms:modified xsi:type="dcterms:W3CDTF">2021-10-11T09:47:04Z</dcterms:modified>
</cp:coreProperties>
</file>