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Affairs- 1980s by Jake Hernandez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ronald reagan    </w:t>
      </w:r>
      <w:r>
        <w:t xml:space="preserve">   1980s    </w:t>
      </w:r>
      <w:r>
        <w:t xml:space="preserve">   hostage    </w:t>
      </w:r>
      <w:r>
        <w:t xml:space="preserve">   ken taylor    </w:t>
      </w:r>
      <w:r>
        <w:t xml:space="preserve">   brian mulroney    </w:t>
      </w:r>
      <w:r>
        <w:t xml:space="preserve">   international affairs    </w:t>
      </w:r>
      <w:r>
        <w:t xml:space="preserve">   cida    </w:t>
      </w:r>
      <w:r>
        <w:t xml:space="preserve">   olympus    </w:t>
      </w:r>
      <w:r>
        <w:t xml:space="preserve">   summit    </w:t>
      </w:r>
      <w:r>
        <w:t xml:space="preserve">   shamrock    </w:t>
      </w:r>
      <w:r>
        <w:t xml:space="preserve">   us embassy    </w:t>
      </w:r>
      <w:r>
        <w:t xml:space="preserve">   canadarm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Affairs- 1980s by Jake Hernandez</dc:title>
  <dcterms:created xsi:type="dcterms:W3CDTF">2021-10-11T09:46:52Z</dcterms:created>
  <dcterms:modified xsi:type="dcterms:W3CDTF">2021-10-11T09:46:52Z</dcterms:modified>
</cp:coreProperties>
</file>