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International Badge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brownsea    </w:t>
      </w:r>
      <w:r>
        <w:t xml:space="preserve">   survival    </w:t>
      </w:r>
      <w:r>
        <w:t xml:space="preserve">   woodcraft    </w:t>
      </w:r>
      <w:r>
        <w:t xml:space="preserve">   sioux    </w:t>
      </w:r>
      <w:r>
        <w:t xml:space="preserve">   rhodesia    </w:t>
      </w:r>
      <w:r>
        <w:t xml:space="preserve">   scouts    </w:t>
      </w:r>
      <w:r>
        <w:t xml:space="preserve">   worldbadge    </w:t>
      </w:r>
      <w:r>
        <w:t xml:space="preserve">   grylls    </w:t>
      </w:r>
      <w:r>
        <w:t xml:space="preserve">   bear    </w:t>
      </w:r>
      <w:r>
        <w:t xml:space="preserve">   harare    </w:t>
      </w:r>
      <w:r>
        <w:t xml:space="preserve">   burnham    </w:t>
      </w:r>
      <w:r>
        <w:t xml:space="preserve">   badenpowell    </w:t>
      </w:r>
      <w:r>
        <w:t xml:space="preserve">   zimbabwe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Badge</dc:title>
  <dcterms:created xsi:type="dcterms:W3CDTF">2021-10-11T09:46:07Z</dcterms:created>
  <dcterms:modified xsi:type="dcterms:W3CDTF">2021-10-11T09:46:07Z</dcterms:modified>
</cp:coreProperties>
</file>