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Balloon Fiesta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Montgolfier    </w:t>
      </w:r>
      <w:r>
        <w:t xml:space="preserve">   Skirt    </w:t>
      </w:r>
      <w:r>
        <w:t xml:space="preserve">   Sky    </w:t>
      </w:r>
      <w:r>
        <w:t xml:space="preserve">   Landowner    </w:t>
      </w:r>
      <w:r>
        <w:t xml:space="preserve">   Line    </w:t>
      </w:r>
      <w:r>
        <w:t xml:space="preserve">   Nylon    </w:t>
      </w:r>
      <w:r>
        <w:t xml:space="preserve">   Load    </w:t>
      </w:r>
      <w:r>
        <w:t xml:space="preserve">   Pilot    </w:t>
      </w:r>
      <w:r>
        <w:t xml:space="preserve">   Gondola    </w:t>
      </w:r>
      <w:r>
        <w:t xml:space="preserve">   Air    </w:t>
      </w:r>
      <w:r>
        <w:t xml:space="preserve">   Inflation    </w:t>
      </w:r>
      <w:r>
        <w:t xml:space="preserve">   Fan    </w:t>
      </w:r>
      <w:r>
        <w:t xml:space="preserve">   Envelope    </w:t>
      </w:r>
      <w:r>
        <w:t xml:space="preserve">   Crown    </w:t>
      </w:r>
      <w:r>
        <w:t xml:space="preserve">   Crew    </w:t>
      </w:r>
      <w:r>
        <w:t xml:space="preserve">   Chase    </w:t>
      </w:r>
      <w:r>
        <w:t xml:space="preserve">   Carabiner    </w:t>
      </w:r>
      <w:r>
        <w:t xml:space="preserve">   Burner    </w:t>
      </w:r>
      <w:r>
        <w:t xml:space="preserve">   Albuquerque    </w:t>
      </w:r>
      <w:r>
        <w:t xml:space="preserve">   Propane    </w:t>
      </w:r>
      <w:r>
        <w:t xml:space="preserve">   Tether    </w:t>
      </w:r>
      <w:r>
        <w:t xml:space="preserve">   Basket    </w:t>
      </w:r>
      <w:r>
        <w:t xml:space="preserve">   Balloon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Balloon Fiesta </dc:title>
  <dcterms:created xsi:type="dcterms:W3CDTF">2021-10-11T09:45:30Z</dcterms:created>
  <dcterms:modified xsi:type="dcterms:W3CDTF">2021-10-11T09:45:30Z</dcterms:modified>
</cp:coreProperties>
</file>