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Business Vocabulary for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distinguishing qualities or characteristics of a specific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living things affect and interact with their surroundings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Restriction on the quantity of a good or service that can enter or leave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way of considering or thinking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has the same function, role or job as another person in a different place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tax charged on a product or service as it enters or leaves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new energy or strength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Containing people and things from many nationalities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imposed restrictions to imports and exports, usually in the form of quotas and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force access to place, thing or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Business Vocabulary for Reading</dc:title>
  <dcterms:created xsi:type="dcterms:W3CDTF">2021-10-11T09:46:15Z</dcterms:created>
  <dcterms:modified xsi:type="dcterms:W3CDTF">2021-10-11T09:46:15Z</dcterms:modified>
</cp:coreProperties>
</file>