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Business by Jennelle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responsible for helping to assure smooth free trading takes place once a trade agreement is signed.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currency used by countries signed in to the EU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a company accessing materials and/or labour from another country due to cheaper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gap between two groups; for example, the rich and the poor.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organization with eight major economies of the world included.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Supports developing countries with financial assistance.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in support of free choice, and personal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marketing strategy which uses the same forms of marketing and advertisement all over the world; rather than adapting to the country’s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trade agreement with twenty-seven countries involved.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at least two countries which eliminates any trade barriers with efforts to encourage trade among the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regarding oil safety, and finances consisting of twelve members is called the Organization of __________ 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trade organization run by the Swiss government to help improve financial, and global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that takes charge of tracking and analysing economic trends.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Resolves conflicts regarding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which handles trade issues within NAFTA and the WTO is called the Canadian International Trade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marketing strategy which customizes its methods of marketing and advertisement in an effort to match effectively what works best for the designated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organization designed to work beyond the group of eight in concern with economics of twenty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organization which strives for world peace, and works to bring positive social development among the nations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famous, yet controversial trade agreement between Canada, Mexico,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marketing strategy which incorporates the needs of the local culture into the global marketing and advertising plan. Transnational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Business by Jennelle Rock</dc:title>
  <dcterms:created xsi:type="dcterms:W3CDTF">2021-10-11T09:45:56Z</dcterms:created>
  <dcterms:modified xsi:type="dcterms:W3CDTF">2021-10-11T09:45:56Z</dcterms:modified>
</cp:coreProperties>
</file>