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Christmas 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starts on September 1 and goes until the 2nd Sunday of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Julemanden delivers gifts on a sled driven by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spend over 30 hours in church over the Christmas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Christmas present is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Christmas morning girls go out and collect strong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popular Christmas present are jandals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traditional Christmas cake is called Bolo 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Their Christmas soup includes intestines, tongue, stomach, legs and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Christmas meal is normally lechon asada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celebrate Christmas on December 25th and January 7th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here get their presents on New Year's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 arrives at the big stores in a fire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Christmas meal is called posna and has no dairy, meat or animal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preparations here start on November 25th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drinks include hot chocolate, horchata and pineapple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luck food served on New Year's Day are sarma and steak tartare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Apples are popular here in the days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New Year's Eve, they have the dance of the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celebrate Junkaroo instead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have one of the oldest and largest Christmas parades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Eve is spent at the Grand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Christmas Traditions</dc:title>
  <dcterms:created xsi:type="dcterms:W3CDTF">2021-10-11T09:45:59Z</dcterms:created>
  <dcterms:modified xsi:type="dcterms:W3CDTF">2021-10-11T09:45:59Z</dcterms:modified>
</cp:coreProperties>
</file>