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International Convention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Paradise    </w:t>
      </w:r>
      <w:r>
        <w:t xml:space="preserve">   International    </w:t>
      </w:r>
      <w:r>
        <w:t xml:space="preserve">   Brotherly love    </w:t>
      </w:r>
      <w:r>
        <w:t xml:space="preserve">   Witness    </w:t>
      </w:r>
      <w:r>
        <w:t xml:space="preserve">   Convention    </w:t>
      </w:r>
      <w:r>
        <w:t xml:space="preserve">   Mildness    </w:t>
      </w:r>
      <w:r>
        <w:t xml:space="preserve">   Self control    </w:t>
      </w:r>
      <w:r>
        <w:t xml:space="preserve">   Peace    </w:t>
      </w:r>
      <w:r>
        <w:t xml:space="preserve">   Joy    </w:t>
      </w:r>
      <w:r>
        <w:t xml:space="preserve">   Love    </w:t>
      </w:r>
      <w:r>
        <w:t xml:space="preserve">   Eve    </w:t>
      </w:r>
      <w:r>
        <w:t xml:space="preserve">   Adam    </w:t>
      </w:r>
      <w:r>
        <w:t xml:space="preserve">   Jesus    </w:t>
      </w:r>
      <w:r>
        <w:t xml:space="preserve">   Jehovah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Convention </dc:title>
  <dcterms:created xsi:type="dcterms:W3CDTF">2021-10-11T09:46:43Z</dcterms:created>
  <dcterms:modified xsi:type="dcterms:W3CDTF">2021-10-11T09:46:43Z</dcterms:modified>
</cp:coreProperties>
</file>