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Convention</w:t>
      </w:r>
    </w:p>
    <w:p>
      <w:pPr>
        <w:pStyle w:val="Questions"/>
      </w:pPr>
      <w:r>
        <w:t xml:space="preserve">1. RBEROTSH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ESSJU CTIRHS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AEHHJOV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IBLEB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INNTNVEOCO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TMSBPIA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ISSTERS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TIEANNINTALOR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TAIFH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Convention</dc:title>
  <dcterms:created xsi:type="dcterms:W3CDTF">2021-10-11T09:46:19Z</dcterms:created>
  <dcterms:modified xsi:type="dcterms:W3CDTF">2021-10-11T09:46:19Z</dcterms:modified>
</cp:coreProperties>
</file>