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Cuisine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ceviche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taro and lamb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tofu katsu 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escargot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chicken egg foo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rugbrod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chicken adoba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spicy pork bulgoki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karelian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ravioli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paila marina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Cuisine Crossword</dc:title>
  <dcterms:created xsi:type="dcterms:W3CDTF">2021-10-11T09:46:34Z</dcterms:created>
  <dcterms:modified xsi:type="dcterms:W3CDTF">2021-10-11T09:46:34Z</dcterms:modified>
</cp:coreProperties>
</file>