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Cusines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Fiji</w:t>
            </w:r>
          </w:p>
        </w:tc>
      </w:tr>
    </w:tbl>
    <w:p>
      <w:pPr>
        <w:pStyle w:val="WordBankMedium"/>
      </w:pPr>
      <w:r>
        <w:t xml:space="preserve">   Gyro    </w:t>
      </w:r>
      <w:r>
        <w:t xml:space="preserve">   Kafta    </w:t>
      </w:r>
      <w:r>
        <w:t xml:space="preserve">   Ratatouille    </w:t>
      </w:r>
      <w:r>
        <w:t xml:space="preserve">   Miso Soup    </w:t>
      </w:r>
      <w:r>
        <w:t xml:space="preserve">   Peking Duck    </w:t>
      </w:r>
      <w:r>
        <w:t xml:space="preserve">   Rourou    </w:t>
      </w:r>
      <w:r>
        <w:t xml:space="preserve">   Chilaquiles    </w:t>
      </w:r>
      <w:r>
        <w:t xml:space="preserve">   Couscous    </w:t>
      </w:r>
      <w:r>
        <w:t xml:space="preserve">   Kabilo Pulao    </w:t>
      </w:r>
      <w:r>
        <w:t xml:space="preserve">   Cozido a Portuguesa    </w:t>
      </w:r>
      <w:r>
        <w:t xml:space="preserve">   Coregonus albula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Cusines</dc:title>
  <dcterms:created xsi:type="dcterms:W3CDTF">2021-10-11T09:46:32Z</dcterms:created>
  <dcterms:modified xsi:type="dcterms:W3CDTF">2021-10-11T09:46:32Z</dcterms:modified>
</cp:coreProperties>
</file>