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Day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redemption    </w:t>
      </w:r>
      <w:r>
        <w:t xml:space="preserve">   Muslim    </w:t>
      </w:r>
      <w:r>
        <w:t xml:space="preserve">   Jesus    </w:t>
      </w:r>
      <w:r>
        <w:t xml:space="preserve">   remember    </w:t>
      </w:r>
      <w:r>
        <w:t xml:space="preserve">   fasting    </w:t>
      </w:r>
      <w:r>
        <w:t xml:space="preserve">   letter    </w:t>
      </w:r>
      <w:r>
        <w:t xml:space="preserve">   rescue    </w:t>
      </w:r>
      <w:r>
        <w:t xml:space="preserve">   praise    </w:t>
      </w:r>
      <w:r>
        <w:t xml:space="preserve">   worship    </w:t>
      </w:r>
      <w:r>
        <w:t xml:space="preserve">   salvation    </w:t>
      </w:r>
      <w:r>
        <w:t xml:space="preserve">   peace    </w:t>
      </w:r>
      <w:r>
        <w:t xml:space="preserve">   love    </w:t>
      </w:r>
      <w:r>
        <w:t xml:space="preserve">   hope    </w:t>
      </w:r>
      <w:r>
        <w:t xml:space="preserve">   day    </w:t>
      </w:r>
      <w:r>
        <w:t xml:space="preserve">   international    </w:t>
      </w:r>
      <w:r>
        <w:t xml:space="preserve">   india    </w:t>
      </w:r>
      <w:r>
        <w:t xml:space="preserve">   christian    </w:t>
      </w:r>
      <w:r>
        <w:t xml:space="preserve">   persecution    </w:t>
      </w:r>
      <w:r>
        <w:t xml:space="preserve">   pakistan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Day of Prayer</dc:title>
  <dcterms:created xsi:type="dcterms:W3CDTF">2021-10-11T09:45:40Z</dcterms:created>
  <dcterms:modified xsi:type="dcterms:W3CDTF">2021-10-11T09:45:40Z</dcterms:modified>
</cp:coreProperties>
</file>