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economically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the poorest people in the world to find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rich north and the poor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Combines Life Expectancy, Literacy Rates and Per Capita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by giving money to farmers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toilet that is also used to make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women to die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children under the age of 5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for people to get water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as economically developed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Development</dc:title>
  <dcterms:created xsi:type="dcterms:W3CDTF">2021-10-11T09:45:54Z</dcterms:created>
  <dcterms:modified xsi:type="dcterms:W3CDTF">2021-10-11T09:45:54Z</dcterms:modified>
</cp:coreProperties>
</file>