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International Economics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Trade 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Trade barriers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Economics </dc:title>
  <dcterms:created xsi:type="dcterms:W3CDTF">2021-10-11T09:46:34Z</dcterms:created>
  <dcterms:modified xsi:type="dcterms:W3CDTF">2021-10-11T09:46:34Z</dcterms:modified>
</cp:coreProperties>
</file>