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International 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and economic group that was formed in 1992 to encourage cooperation between 27 member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any good transported from one country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of one currency expressed in terms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financial assistance from the government to encourage the production of or the purchase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one country or region to specialize in producing a good that another country can produce for the purposes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general name for the voluntary exchange of goods and/or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paper money and coins that make up the money supply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name for a category of trade barriers that a country may impose on another country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that money can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Tax on imported good designated to prevent domestic companies from having to complete with foreign goods of lower price or superior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ability of a nation to produce more of a certain product than another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goods being traded between countries without any tariffs that might slow down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amount of currency that can be traded for another countries currency at any given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protectionist trade restriction that sets a physical limit on the quantity of a good that can be imported into a country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in international trade when the value of the imports into a nation is greater than the value of its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money whose value comes from the item form which it is made, often precious metal such as  silver 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difference in monetary value of exports and imports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when the value of currency is matched to another currency or other value such as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when a country exports more than it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prohibiting commerce and trade with another country. This is often done to affect the country to change international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signed in 1993 to reduce tariffs between the U.S., Canada,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taxation on imported goods and is usually designated to protect domestic production of or the purchase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that are brought into one country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political and economic organization of 10 countries in Southeast Asia to improve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measures the flow of payments between one country and all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restriction to regulate international commerce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legally accepted payment for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International Finance Vocabulary</dc:title>
  <dcterms:created xsi:type="dcterms:W3CDTF">2021-10-10T23:43:29Z</dcterms:created>
  <dcterms:modified xsi:type="dcterms:W3CDTF">2021-10-10T23:43:29Z</dcterms:modified>
</cp:coreProperties>
</file>