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BAGUETTE     </w:t>
      </w:r>
      <w:r>
        <w:t xml:space="preserve">   BARBEQUE     </w:t>
      </w:r>
      <w:r>
        <w:t xml:space="preserve">   BURGER     </w:t>
      </w:r>
      <w:r>
        <w:t xml:space="preserve">   COLESLAW     </w:t>
      </w:r>
      <w:r>
        <w:t xml:space="preserve">   CROISSANT     </w:t>
      </w:r>
      <w:r>
        <w:t xml:space="preserve">   CURRYWURST    </w:t>
      </w:r>
      <w:r>
        <w:t xml:space="preserve">   ECLAIR     </w:t>
      </w:r>
      <w:r>
        <w:t xml:space="preserve">   ESCARGOT    </w:t>
      </w:r>
      <w:r>
        <w:t xml:space="preserve">   GNOCCHI     </w:t>
      </w:r>
      <w:r>
        <w:t xml:space="preserve">   LASAGNA     </w:t>
      </w:r>
      <w:r>
        <w:t xml:space="preserve">   MOZARELLA     </w:t>
      </w:r>
      <w:r>
        <w:t xml:space="preserve">   POUTINE    </w:t>
      </w:r>
      <w:r>
        <w:t xml:space="preserve">   SORBET     </w:t>
      </w:r>
      <w:r>
        <w:t xml:space="preserve">   SPAGHETTI    </w:t>
      </w:r>
      <w:r>
        <w:t xml:space="preserve">   SUSHI     </w:t>
      </w:r>
      <w:r>
        <w:t xml:space="preserve">   TACOS    </w:t>
      </w:r>
      <w:r>
        <w:t xml:space="preserve">   TERIYAKI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Food</dc:title>
  <dcterms:created xsi:type="dcterms:W3CDTF">2021-10-11T09:47:05Z</dcterms:created>
  <dcterms:modified xsi:type="dcterms:W3CDTF">2021-10-11T09:47:05Z</dcterms:modified>
</cp:coreProperties>
</file>