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afood that is eaten the most in a country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french cuisine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Cantonese is a type of food from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typical Vietnamese fragrant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milk is common in Thai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a food traditionally eaten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uses a lot of chilli in their dishes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Australian snack that was first made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Indigenous food is call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ingredient used in Mediterranean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Coriander is a common ingredient in what type of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style of dish most commonly associated with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food eaten in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Foods</dc:title>
  <dcterms:created xsi:type="dcterms:W3CDTF">2021-10-11T09:47:32Z</dcterms:created>
  <dcterms:modified xsi:type="dcterms:W3CDTF">2021-10-11T09:47:32Z</dcterms:modified>
</cp:coreProperties>
</file>