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Friendship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bracelet    </w:t>
      </w:r>
      <w:r>
        <w:t xml:space="preserve">   happiness    </w:t>
      </w:r>
      <w:r>
        <w:t xml:space="preserve">   learn    </w:t>
      </w:r>
      <w:r>
        <w:t xml:space="preserve">   play    </w:t>
      </w:r>
      <w:r>
        <w:t xml:space="preserve">   live    </w:t>
      </w:r>
      <w:r>
        <w:t xml:space="preserve">   lucky    </w:t>
      </w:r>
      <w:r>
        <w:t xml:space="preserve">   heart    </w:t>
      </w:r>
      <w:r>
        <w:t xml:space="preserve">   sweet    </w:t>
      </w:r>
      <w:r>
        <w:t xml:space="preserve">   together    </w:t>
      </w:r>
      <w:r>
        <w:t xml:space="preserve">   memories    </w:t>
      </w:r>
      <w:r>
        <w:t xml:space="preserve">   tears    </w:t>
      </w:r>
      <w:r>
        <w:t xml:space="preserve">   trust    </w:t>
      </w:r>
      <w:r>
        <w:t xml:space="preserve">   share    </w:t>
      </w:r>
      <w:r>
        <w:t xml:space="preserve">   laughter    </w:t>
      </w:r>
      <w:r>
        <w:t xml:space="preserve">   bestfriend    </w:t>
      </w:r>
      <w:r>
        <w:t xml:space="preserve">   true    </w:t>
      </w:r>
      <w:r>
        <w:t xml:space="preserve">   forever    </w:t>
      </w:r>
      <w:r>
        <w:t xml:space="preserve">   always    </w:t>
      </w:r>
      <w:r>
        <w:t xml:space="preserve">   friendship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Friendship Day</dc:title>
  <dcterms:created xsi:type="dcterms:W3CDTF">2021-10-11T09:45:43Z</dcterms:created>
  <dcterms:modified xsi:type="dcterms:W3CDTF">2021-10-11T09:45:43Z</dcterms:modified>
</cp:coreProperties>
</file>