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Men's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cancer could result from over-exposure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that causes a person's blood sugar level to become to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late stage of liver disease marked by inflammation, fibrosis, and damaged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take the form of sudden paralysis, with or without impairment of speech and/or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Quote by Edwin Louis Cole: "Being a male is a matter of birth. Being a man is a metter of _ _ _ _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cholesterol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feature in men related to high levels of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in 3 men have been the victim of this type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Exercise useful in preventing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dysfunction common to many men (so I've heard)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Rumoured to the single best thing one can give up to improve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this in males in 3 time that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cancer in men aged 15-34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pressure in the eye that, if left, unchecked, can lead to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accompanied by symptoms such as palpitations, shortness of breath, or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cancer that can be readily diagnosed from a PSA (prostate Specific Antigen) blood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consumption is a risk factor for men's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Testicles should be checked regularly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Cholesterol (Acronym)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Men's Day</dc:title>
  <dcterms:created xsi:type="dcterms:W3CDTF">2021-10-11T09:46:53Z</dcterms:created>
  <dcterms:modified xsi:type="dcterms:W3CDTF">2021-10-11T09:46:53Z</dcterms:modified>
</cp:coreProperties>
</file>