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Men's Day - Mental Health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Care for others    </w:t>
      </w:r>
      <w:r>
        <w:t xml:space="preserve">   Ask for help    </w:t>
      </w:r>
      <w:r>
        <w:t xml:space="preserve">   Keep in touch    </w:t>
      </w:r>
      <w:r>
        <w:t xml:space="preserve">   Drink sensibly    </w:t>
      </w:r>
      <w:r>
        <w:t xml:space="preserve">   Keep active    </w:t>
      </w:r>
      <w:r>
        <w:t xml:space="preserve">   Take a break    </w:t>
      </w:r>
      <w:r>
        <w:t xml:space="preserve">   Eat well    </w:t>
      </w:r>
      <w:r>
        <w:t xml:space="preserve">   One in Four    </w:t>
      </w:r>
      <w:r>
        <w:t xml:space="preserve">   End the stigma    </w:t>
      </w:r>
      <w:r>
        <w:t xml:space="preserve">   Physical health    </w:t>
      </w:r>
      <w:r>
        <w:t xml:space="preserve">   Small talk    </w:t>
      </w:r>
      <w:r>
        <w:t xml:space="preserve">   Ask twice    </w:t>
      </w:r>
      <w:r>
        <w:t xml:space="preserve">   Well Being    </w:t>
      </w:r>
      <w:r>
        <w:t xml:space="preserve">   Self awareness    </w:t>
      </w:r>
      <w:r>
        <w:t xml:space="preserve">   Myths    </w:t>
      </w:r>
      <w:r>
        <w:t xml:space="preserve">   Facts    </w:t>
      </w:r>
      <w:r>
        <w:t xml:space="preserve">   Good to talk    </w:t>
      </w:r>
      <w:r>
        <w:t xml:space="preserve">   Secret Banta    </w:t>
      </w:r>
      <w:r>
        <w:t xml:space="preserve">   Support    </w:t>
      </w:r>
      <w:r>
        <w:t xml:space="preserve">   End the Stigma    </w:t>
      </w:r>
      <w:r>
        <w:t xml:space="preserve">   Charity    </w:t>
      </w:r>
      <w:r>
        <w:t xml:space="preserve">   Industries    </w:t>
      </w:r>
      <w:r>
        <w:t xml:space="preserve">   Electrical    </w:t>
      </w:r>
      <w:r>
        <w:t xml:space="preserve">   Time to change    </w:t>
      </w:r>
      <w:r>
        <w:t xml:space="preserve">   Awareness    </w:t>
      </w:r>
      <w:r>
        <w:t xml:space="preserve">   Mental Health    </w:t>
      </w:r>
      <w:r>
        <w:t xml:space="preserve">   International Mens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Men's Day - Mental Health Awareness</dc:title>
  <dcterms:created xsi:type="dcterms:W3CDTF">2021-10-11T09:46:22Z</dcterms:created>
  <dcterms:modified xsi:type="dcterms:W3CDTF">2021-10-11T09:46:22Z</dcterms:modified>
</cp:coreProperties>
</file>