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 Mother Language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Portuguese islnd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Besides Wales, this country is the only one where Welsh is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languages the pope tweets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given to secret languages spoken by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alphabet with the most letters (74)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 300 languages are spoken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World's second most spoken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language the most similar to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'Good morning' in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adjective used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Bangladesh official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Currency of Morocco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Shortest grammatically correct sentence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13 ways to spell the sound 'o' in this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Vatican City, you can use an ATM in this clssical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Mother Language Day</dc:title>
  <dcterms:created xsi:type="dcterms:W3CDTF">2021-10-11T09:46:04Z</dcterms:created>
  <dcterms:modified xsi:type="dcterms:W3CDTF">2021-10-11T09:46:04Z</dcterms:modified>
</cp:coreProperties>
</file>